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6B" w:rsidRDefault="00F2146B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nputs for </w:t>
      </w:r>
      <w:r w:rsidR="00C1350D">
        <w:rPr>
          <w:rFonts w:ascii="Times New Roman" w:hAnsi="Times New Roman" w:cs="Times New Roman"/>
          <w:b/>
          <w:sz w:val="28"/>
          <w:szCs w:val="28"/>
        </w:rPr>
        <w:t>Abstract</w:t>
      </w:r>
      <w:r>
        <w:rPr>
          <w:rFonts w:ascii="Times New Roman" w:hAnsi="Times New Roman" w:cs="Times New Roman"/>
          <w:b/>
          <w:sz w:val="28"/>
          <w:szCs w:val="28"/>
        </w:rPr>
        <w:t xml:space="preserve"> Drafting</w:t>
      </w:r>
    </w:p>
    <w:p w:rsidR="00F22B1B" w:rsidRDefault="00F22B1B" w:rsidP="00F22B1B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b/>
          <w:sz w:val="28"/>
          <w:szCs w:val="28"/>
        </w:rPr>
        <w:t>&lt;Introduction&gt;</w:t>
      </w:r>
      <w:bookmarkStart w:id="0" w:name="OLE_LINK15"/>
      <w:bookmarkStart w:id="1" w:name="OLE_LINK16"/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  <w:bookmarkEnd w:id="0"/>
      <w:bookmarkEnd w:id="1"/>
    </w:p>
    <w:p w:rsidR="00F22B1B" w:rsidRPr="00000E9D" w:rsidRDefault="00F22B1B" w:rsidP="00F22B1B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000E9D">
        <w:rPr>
          <w:rFonts w:ascii="Times New Roman" w:hAnsi="Times New Roman" w:cs="Times New Roman"/>
          <w:b/>
          <w:sz w:val="28"/>
          <w:szCs w:val="28"/>
        </w:rPr>
        <w:t>Introduction</w:t>
      </w:r>
      <w:r w:rsidRPr="00000E9D"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  <w:lang w:eastAsia="zh-CN"/>
        </w:rPr>
        <w:t>前言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b/>
          <w:sz w:val="28"/>
          <w:szCs w:val="28"/>
        </w:rPr>
        <w:t>&lt;/Introduction&gt;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  <w:bookmarkStart w:id="2" w:name="_GoBack"/>
      <w:bookmarkEnd w:id="2"/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</w:rPr>
      </w:pP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F22B1B" w:rsidRPr="00000E9D" w:rsidRDefault="00F22B1B" w:rsidP="00F22B1B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00E9D">
        <w:rPr>
          <w:rFonts w:ascii="Times New Roman" w:hAnsi="Times New Roman" w:cs="Times New Roman"/>
          <w:sz w:val="28"/>
          <w:szCs w:val="28"/>
        </w:rPr>
        <w:t xml:space="preserve">For this service, we suppose you already have the </w:t>
      </w:r>
      <w:r w:rsidRPr="00D628FE">
        <w:rPr>
          <w:rFonts w:ascii="Times New Roman" w:hAnsi="Times New Roman" w:cs="Times New Roman"/>
          <w:b/>
          <w:sz w:val="28"/>
          <w:szCs w:val="28"/>
        </w:rPr>
        <w:t>Method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section. Please copy it here.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方法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  <w:lang w:eastAsia="zh-CN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  <w:lang w:eastAsia="zh-CN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&lt;/</w:t>
      </w:r>
      <w:r w:rsidRPr="00D628FE">
        <w:rPr>
          <w:rFonts w:ascii="Times New Roman" w:hAnsi="Times New Roman" w:cs="Times New Roman"/>
          <w:b/>
          <w:sz w:val="28"/>
          <w:szCs w:val="28"/>
          <w:lang w:eastAsia="zh-CN"/>
        </w:rPr>
        <w:t>Method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</w:t>
      </w:r>
      <w:r w:rsidRPr="00ED6F96">
        <w:rPr>
          <w:rFonts w:ascii="Times New Roman" w:hAnsi="Times New Roman" w:cs="Times New Roman"/>
          <w:b/>
          <w:sz w:val="28"/>
          <w:szCs w:val="28"/>
          <w:lang w:eastAsia="zh-CN"/>
        </w:rPr>
        <w:t>Results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>起始</w:t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</w:rPr>
      </w:pPr>
      <w:r w:rsidRPr="00000E9D">
        <w:rPr>
          <w:rFonts w:ascii="Times New Roman" w:hAnsi="Times New Roman" w:cs="Times New Roman"/>
          <w:sz w:val="28"/>
          <w:szCs w:val="28"/>
          <w:lang w:eastAsia="zh-CN"/>
        </w:rPr>
        <w:t xml:space="preserve">For this service, we suppose you already have the </w:t>
      </w:r>
      <w:r w:rsidRPr="00ED6F96">
        <w:rPr>
          <w:rFonts w:ascii="Times New Roman" w:hAnsi="Times New Roman" w:cs="Times New Roman"/>
          <w:b/>
          <w:sz w:val="28"/>
          <w:szCs w:val="28"/>
          <w:lang w:eastAsia="zh-CN"/>
        </w:rPr>
        <w:t>Results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section. </w:t>
      </w:r>
      <w:r>
        <w:rPr>
          <w:rFonts w:ascii="Times New Roman" w:hAnsi="Times New Roman" w:cs="Times New Roman"/>
          <w:sz w:val="28"/>
          <w:szCs w:val="28"/>
        </w:rPr>
        <w:t>Please copy it here.</w:t>
      </w:r>
      <w:r>
        <w:rPr>
          <w:rFonts w:ascii="Times New Roman" w:hAnsi="Times New Roman" w:cs="Times New Roman"/>
          <w:sz w:val="28"/>
          <w:szCs w:val="28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请把</w:t>
      </w:r>
      <w:r w:rsidRPr="00C1350D">
        <w:rPr>
          <w:rFonts w:ascii="Times New Roman" w:hAnsi="Times New Roman" w:cs="Times New Roman" w:hint="eastAsia"/>
          <w:b/>
          <w:i/>
          <w:sz w:val="28"/>
          <w:szCs w:val="28"/>
          <w:highlight w:val="yellow"/>
        </w:rPr>
        <w:t>结果</w:t>
      </w:r>
      <w:r w:rsidRPr="00C1350D">
        <w:rPr>
          <w:rFonts w:ascii="Times New Roman" w:hAnsi="Times New Roman" w:cs="Times New Roman" w:hint="eastAsia"/>
          <w:sz w:val="28"/>
          <w:szCs w:val="28"/>
          <w:highlight w:val="yellow"/>
        </w:rPr>
        <w:t>部分的内容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</w:rPr>
        <w:t>放在这里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，</w:t>
      </w:r>
      <w:r w:rsidRPr="00C1350D">
        <w:rPr>
          <w:rFonts w:ascii="Times New Roman" w:hAnsi="Times New Roman" w:cs="Times New Roman" w:hint="eastAsia"/>
          <w:b/>
          <w:sz w:val="28"/>
          <w:szCs w:val="28"/>
          <w:highlight w:val="yellow"/>
        </w:rPr>
        <w:t>替换</w:t>
      </w:r>
      <w:r>
        <w:rPr>
          <w:rFonts w:ascii="Times New Roman" w:hAnsi="Times New Roman" w:cs="Times New Roman" w:hint="eastAsia"/>
          <w:sz w:val="28"/>
          <w:szCs w:val="28"/>
          <w:highlight w:val="yellow"/>
        </w:rPr>
        <w:t>现在的说明文字</w:t>
      </w:r>
      <w:r w:rsidRPr="001E659C">
        <w:rPr>
          <w:rFonts w:ascii="Times New Roman" w:hAnsi="Times New Roman" w:cs="Times New Roman" w:hint="eastAsia"/>
          <w:sz w:val="28"/>
          <w:szCs w:val="28"/>
          <w:highlight w:val="yellow"/>
        </w:rPr>
        <w:t>。</w:t>
      </w:r>
      <w:r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  <w:lang w:eastAsia="zh-CN"/>
        </w:rPr>
        <w:t>不要放到标识符外！</w:t>
      </w: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E40055">
        <w:rPr>
          <w:rFonts w:ascii="Times New Roman" w:hAnsi="Times New Roman" w:cs="Times New Roman"/>
          <w:b/>
          <w:sz w:val="28"/>
          <w:szCs w:val="28"/>
        </w:rPr>
        <w:t>Results&gt;</w:t>
      </w:r>
      <w:r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956E63" w:rsidRDefault="00956E63" w:rsidP="009174E6">
      <w:pPr>
        <w:rPr>
          <w:rFonts w:ascii="Times New Roman" w:hAnsi="Times New Roman" w:cs="Times New Roman"/>
          <w:b/>
          <w:sz w:val="28"/>
          <w:szCs w:val="28"/>
        </w:rPr>
      </w:pPr>
    </w:p>
    <w:p w:rsidR="00956E63" w:rsidRDefault="00956E63" w:rsidP="00956E6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EFF">
        <w:rPr>
          <w:rFonts w:ascii="Times New Roman" w:eastAsia="宋体" w:hAnsi="Times New Roman" w:cs="Times New Roman"/>
          <w:b/>
          <w:sz w:val="24"/>
          <w:szCs w:val="24"/>
          <w:highlight w:val="yellow"/>
          <w:lang w:eastAsia="zh-CN"/>
        </w:rPr>
        <w:t>Optional</w:t>
      </w:r>
      <w:r w:rsidRPr="00486EFF">
        <w:rPr>
          <w:rFonts w:ascii="Times New Roman" w:eastAsia="宋体" w:hAnsi="Times New Roman" w:cs="Times New Roman"/>
          <w:b/>
          <w:sz w:val="24"/>
          <w:szCs w:val="24"/>
          <w:lang w:eastAsia="zh-CN"/>
        </w:rPr>
        <w:t xml:space="preserve">. </w:t>
      </w:r>
    </w:p>
    <w:p w:rsidR="00D65A96" w:rsidRDefault="00956E63" w:rsidP="00956E63">
      <w:pP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bookmarkStart w:id="3" w:name="OLE_LINK6"/>
      <w:bookmarkStart w:id="4" w:name="OLE_LINK1"/>
      <w:r>
        <w:rPr>
          <w:rFonts w:ascii="Times New Roman" w:hAnsi="Times New Roman" w:cs="Times New Roman"/>
          <w:b/>
          <w:sz w:val="28"/>
          <w:szCs w:val="28"/>
        </w:rPr>
        <w:t>Format Requirement</w:t>
      </w:r>
      <w:bookmarkEnd w:id="3"/>
      <w:bookmarkEnd w:id="4"/>
      <w:r w:rsidRPr="00E40055">
        <w:rPr>
          <w:rFonts w:ascii="Times New Roman" w:hAnsi="Times New Roman" w:cs="Times New Roman"/>
          <w:b/>
          <w:sz w:val="28"/>
          <w:szCs w:val="28"/>
        </w:rPr>
        <w:t>&gt;</w:t>
      </w:r>
      <w:r w:rsidR="00F22B1B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F22B1B" w:rsidRPr="00A92888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>起始</w:t>
      </w:r>
      <w:r w:rsidR="00F22B1B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标识符</w:t>
      </w:r>
    </w:p>
    <w:p w:rsidR="00956E63" w:rsidRPr="00D65A96" w:rsidRDefault="00C1350D" w:rsidP="00956E63">
      <w:pPr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bookmarkStart w:id="5" w:name="OLE_LINK9"/>
      <w:bookmarkStart w:id="6" w:name="OLE_LINK10"/>
      <w:r w:rsidRPr="00C1350D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>下面是摘要的</w:t>
      </w:r>
      <w:r w:rsidRPr="00C1350D">
        <w:rPr>
          <w:rFonts w:ascii="Times New Roman" w:hAnsi="Times New Roman" w:cs="Times New Roman"/>
          <w:b/>
          <w:sz w:val="28"/>
          <w:szCs w:val="28"/>
          <w:highlight w:val="yellow"/>
          <w:lang w:eastAsia="zh-CN"/>
        </w:rPr>
        <w:t>默认</w:t>
      </w:r>
      <w:r w:rsidR="00D65A96" w:rsidRPr="00C1350D">
        <w:rPr>
          <w:rFonts w:ascii="Times New Roman" w:hAnsi="Times New Roman" w:cs="Times New Roman"/>
          <w:b/>
          <w:sz w:val="28"/>
          <w:szCs w:val="28"/>
          <w:highlight w:val="yellow"/>
          <w:lang w:eastAsia="zh-CN"/>
        </w:rPr>
        <w:t>格式</w:t>
      </w:r>
      <w:r w:rsidR="00D65A96" w:rsidRPr="00D65A96"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>，</w:t>
      </w:r>
      <w:r>
        <w:rPr>
          <w:rFonts w:ascii="Times New Roman" w:hAnsi="Times New Roman" w:cs="Times New Roman"/>
          <w:sz w:val="28"/>
          <w:szCs w:val="28"/>
          <w:highlight w:val="yellow"/>
          <w:lang w:eastAsia="zh-CN"/>
        </w:rPr>
        <w:t>请查看并修改：</w:t>
      </w:r>
    </w:p>
    <w:bookmarkEnd w:id="5"/>
    <w:bookmarkEnd w:id="6"/>
    <w:p w:rsidR="00956E63" w:rsidRPr="00956E63" w:rsidRDefault="00956E63" w:rsidP="00956E63">
      <w:pPr>
        <w:rPr>
          <w:rFonts w:ascii="Times New Roman" w:hAnsi="Times New Roman" w:cs="Times New Roman"/>
          <w:sz w:val="28"/>
          <w:szCs w:val="28"/>
        </w:rPr>
      </w:pPr>
      <w:r w:rsidRPr="00956E63">
        <w:rPr>
          <w:rFonts w:ascii="Times New Roman" w:hAnsi="Times New Roman" w:cs="Times New Roman"/>
          <w:sz w:val="28"/>
          <w:szCs w:val="28"/>
        </w:rPr>
        <w:t>1. Word limit: ≤</w:t>
      </w:r>
      <w:r w:rsidRPr="00C1350D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6A63FE" w:rsidRPr="00C1350D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C1350D">
        <w:rPr>
          <w:rFonts w:ascii="Times New Roman" w:hAnsi="Times New Roman" w:cs="Times New Roman"/>
          <w:sz w:val="28"/>
          <w:szCs w:val="28"/>
          <w:highlight w:val="yellow"/>
        </w:rPr>
        <w:t>0 words</w:t>
      </w:r>
    </w:p>
    <w:p w:rsidR="00956E63" w:rsidRPr="00956E63" w:rsidRDefault="00956E63" w:rsidP="00956E63">
      <w:pPr>
        <w:rPr>
          <w:rFonts w:ascii="Times New Roman" w:hAnsi="Times New Roman" w:cs="Times New Roman"/>
          <w:sz w:val="28"/>
          <w:szCs w:val="28"/>
        </w:rPr>
      </w:pPr>
      <w:r w:rsidRPr="00956E63">
        <w:rPr>
          <w:rFonts w:ascii="Times New Roman" w:hAnsi="Times New Roman" w:cs="Times New Roman"/>
          <w:sz w:val="28"/>
          <w:szCs w:val="28"/>
        </w:rPr>
        <w:lastRenderedPageBreak/>
        <w:t>2. Include the sections: Background, Methods, Results, and Conclusion</w:t>
      </w:r>
    </w:p>
    <w:p w:rsidR="00956E63" w:rsidRPr="00956E63" w:rsidRDefault="00956E63" w:rsidP="00956E63">
      <w:pPr>
        <w:rPr>
          <w:rFonts w:ascii="Times New Roman" w:hAnsi="Times New Roman" w:cs="Times New Roman"/>
          <w:sz w:val="28"/>
          <w:szCs w:val="28"/>
        </w:rPr>
      </w:pPr>
      <w:r w:rsidRPr="00956E63">
        <w:rPr>
          <w:rFonts w:ascii="Times New Roman" w:hAnsi="Times New Roman" w:cs="Times New Roman"/>
          <w:sz w:val="28"/>
          <w:szCs w:val="28"/>
        </w:rPr>
        <w:t>3. Follow the style of the journal: [</w:t>
      </w:r>
      <w:r w:rsidRPr="00BC4F90">
        <w:rPr>
          <w:rFonts w:ascii="Times New Roman" w:hAnsi="Times New Roman" w:cs="Times New Roman"/>
          <w:sz w:val="28"/>
          <w:szCs w:val="28"/>
          <w:highlight w:val="yellow"/>
        </w:rPr>
        <w:t>Journal Name</w:t>
      </w:r>
      <w:r w:rsidRPr="00956E63">
        <w:rPr>
          <w:rFonts w:ascii="Times New Roman" w:hAnsi="Times New Roman" w:cs="Times New Roman"/>
          <w:sz w:val="28"/>
          <w:szCs w:val="28"/>
        </w:rPr>
        <w:t>]</w:t>
      </w:r>
    </w:p>
    <w:p w:rsidR="00956E63" w:rsidRPr="00956E63" w:rsidRDefault="00956E63" w:rsidP="00956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7D60">
        <w:rPr>
          <w:rFonts w:ascii="Times New Roman" w:hAnsi="Times New Roman" w:cs="Times New Roman"/>
          <w:sz w:val="28"/>
          <w:szCs w:val="28"/>
        </w:rPr>
        <w:t xml:space="preserve"> </w:t>
      </w:r>
      <w:r w:rsidRPr="00E47D60">
        <w:rPr>
          <w:rFonts w:ascii="Times New Roman" w:hAnsi="Times New Roman" w:cs="Times New Roman" w:hint="eastAsia"/>
          <w:sz w:val="28"/>
          <w:szCs w:val="28"/>
        </w:rPr>
        <w:t>If trimming is required to meet the word limit, prioritize reducing Background and Conclusion length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956E63" w:rsidRDefault="00956E63" w:rsidP="00956E63">
      <w:pPr>
        <w:rPr>
          <w:rFonts w:ascii="Times New Roman" w:hAnsi="Times New Roman" w:cs="Times New Roman"/>
          <w:b/>
          <w:sz w:val="28"/>
          <w:szCs w:val="28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/Format Requirement</w:t>
      </w:r>
      <w:r w:rsidRPr="00E40055">
        <w:rPr>
          <w:rFonts w:ascii="Times New Roman" w:hAnsi="Times New Roman" w:cs="Times New Roman"/>
          <w:b/>
          <w:sz w:val="28"/>
          <w:szCs w:val="28"/>
        </w:rPr>
        <w:t>&gt;</w:t>
      </w:r>
      <w:r w:rsidR="00F22B1B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F22B1B" w:rsidRPr="00A92888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结束标识符</w:t>
      </w:r>
    </w:p>
    <w:p w:rsidR="00956E63" w:rsidRDefault="00956E63" w:rsidP="009174E6">
      <w:pPr>
        <w:rPr>
          <w:rFonts w:ascii="Times New Roman" w:hAnsi="Times New Roman" w:cs="Times New Roman"/>
          <w:b/>
          <w:sz w:val="28"/>
          <w:szCs w:val="28"/>
        </w:rPr>
      </w:pPr>
    </w:p>
    <w:sectPr w:rsidR="00956E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84" w:rsidRDefault="00C17484" w:rsidP="0029679B">
      <w:pPr>
        <w:spacing w:after="0" w:line="240" w:lineRule="auto"/>
      </w:pPr>
      <w:r>
        <w:separator/>
      </w:r>
    </w:p>
  </w:endnote>
  <w:endnote w:type="continuationSeparator" w:id="0">
    <w:p w:rsidR="00C17484" w:rsidRDefault="00C17484" w:rsidP="002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84" w:rsidRDefault="00C17484" w:rsidP="0029679B">
      <w:pPr>
        <w:spacing w:after="0" w:line="240" w:lineRule="auto"/>
      </w:pPr>
      <w:r>
        <w:separator/>
      </w:r>
    </w:p>
  </w:footnote>
  <w:footnote w:type="continuationSeparator" w:id="0">
    <w:p w:rsidR="00C17484" w:rsidRDefault="00C17484" w:rsidP="0029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47B26"/>
    <w:multiLevelType w:val="multilevel"/>
    <w:tmpl w:val="6218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8387F"/>
    <w:multiLevelType w:val="hybridMultilevel"/>
    <w:tmpl w:val="1CCAC750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637DAC"/>
    <w:multiLevelType w:val="hybridMultilevel"/>
    <w:tmpl w:val="E6DAE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290C58"/>
    <w:multiLevelType w:val="hybridMultilevel"/>
    <w:tmpl w:val="DB82C4B2"/>
    <w:lvl w:ilvl="0" w:tplc="1228D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E0138A"/>
    <w:multiLevelType w:val="hybridMultilevel"/>
    <w:tmpl w:val="FB441CFC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E04825"/>
    <w:multiLevelType w:val="hybridMultilevel"/>
    <w:tmpl w:val="04244A52"/>
    <w:lvl w:ilvl="0" w:tplc="04090011">
      <w:start w:val="1"/>
      <w:numFmt w:val="decimal"/>
      <w:lvlText w:val="%1)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5" w15:restartNumberingAfterBreak="0">
    <w:nsid w:val="57970D28"/>
    <w:multiLevelType w:val="hybridMultilevel"/>
    <w:tmpl w:val="4C48F8D8"/>
    <w:lvl w:ilvl="0" w:tplc="C7C08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8271FD"/>
    <w:multiLevelType w:val="hybridMultilevel"/>
    <w:tmpl w:val="56C6441C"/>
    <w:lvl w:ilvl="0" w:tplc="A0AA1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1F7903"/>
    <w:multiLevelType w:val="hybridMultilevel"/>
    <w:tmpl w:val="720492C4"/>
    <w:lvl w:ilvl="0" w:tplc="0BC61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6D8568DE"/>
    <w:multiLevelType w:val="hybridMultilevel"/>
    <w:tmpl w:val="D1CE7EAA"/>
    <w:lvl w:ilvl="0" w:tplc="A97C6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04C614B"/>
    <w:multiLevelType w:val="hybridMultilevel"/>
    <w:tmpl w:val="7F903844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0" w15:restartNumberingAfterBreak="0">
    <w:nsid w:val="7C5B0E9E"/>
    <w:multiLevelType w:val="hybridMultilevel"/>
    <w:tmpl w:val="FC76BCF8"/>
    <w:lvl w:ilvl="0" w:tplc="57B409D2">
      <w:start w:val="1"/>
      <w:numFmt w:val="decimal"/>
      <w:lvlText w:val="%1．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91579B"/>
    <w:multiLevelType w:val="multilevel"/>
    <w:tmpl w:val="5646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11"/>
  </w:num>
  <w:num w:numId="15">
    <w:abstractNumId w:val="18"/>
  </w:num>
  <w:num w:numId="16">
    <w:abstractNumId w:val="9"/>
  </w:num>
  <w:num w:numId="17">
    <w:abstractNumId w:val="20"/>
  </w:num>
  <w:num w:numId="18">
    <w:abstractNumId w:val="17"/>
  </w:num>
  <w:num w:numId="19">
    <w:abstractNumId w:val="21"/>
  </w:num>
  <w:num w:numId="20">
    <w:abstractNumId w:val="14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E9D"/>
    <w:rsid w:val="00013716"/>
    <w:rsid w:val="00024A89"/>
    <w:rsid w:val="00030793"/>
    <w:rsid w:val="00034616"/>
    <w:rsid w:val="000455D9"/>
    <w:rsid w:val="000576A1"/>
    <w:rsid w:val="000579D4"/>
    <w:rsid w:val="0006063C"/>
    <w:rsid w:val="000A0B07"/>
    <w:rsid w:val="000B6DDF"/>
    <w:rsid w:val="00106661"/>
    <w:rsid w:val="001213CA"/>
    <w:rsid w:val="00132013"/>
    <w:rsid w:val="00135F34"/>
    <w:rsid w:val="00140CE9"/>
    <w:rsid w:val="0015074B"/>
    <w:rsid w:val="00151676"/>
    <w:rsid w:val="0016783C"/>
    <w:rsid w:val="00195BA3"/>
    <w:rsid w:val="001A0CC3"/>
    <w:rsid w:val="001A3F2A"/>
    <w:rsid w:val="001A7026"/>
    <w:rsid w:val="001D5455"/>
    <w:rsid w:val="001E659C"/>
    <w:rsid w:val="002118B0"/>
    <w:rsid w:val="00245B1C"/>
    <w:rsid w:val="00296219"/>
    <w:rsid w:val="0029639D"/>
    <w:rsid w:val="0029679B"/>
    <w:rsid w:val="002B4B36"/>
    <w:rsid w:val="002B6C6E"/>
    <w:rsid w:val="00326F90"/>
    <w:rsid w:val="003715CA"/>
    <w:rsid w:val="00397150"/>
    <w:rsid w:val="003A50E7"/>
    <w:rsid w:val="003C34CE"/>
    <w:rsid w:val="003C3AD1"/>
    <w:rsid w:val="003C55DB"/>
    <w:rsid w:val="003D7A28"/>
    <w:rsid w:val="004115CD"/>
    <w:rsid w:val="00432534"/>
    <w:rsid w:val="00434053"/>
    <w:rsid w:val="00456594"/>
    <w:rsid w:val="00471779"/>
    <w:rsid w:val="00473C90"/>
    <w:rsid w:val="00475388"/>
    <w:rsid w:val="00482C7D"/>
    <w:rsid w:val="00486EFF"/>
    <w:rsid w:val="004D1261"/>
    <w:rsid w:val="004E14F7"/>
    <w:rsid w:val="004E6B09"/>
    <w:rsid w:val="005053B7"/>
    <w:rsid w:val="00522A55"/>
    <w:rsid w:val="00544CDC"/>
    <w:rsid w:val="005642E5"/>
    <w:rsid w:val="00572E26"/>
    <w:rsid w:val="005B358F"/>
    <w:rsid w:val="005E1A4D"/>
    <w:rsid w:val="005E7256"/>
    <w:rsid w:val="005E7B4C"/>
    <w:rsid w:val="00610BEA"/>
    <w:rsid w:val="0064607F"/>
    <w:rsid w:val="00646EC6"/>
    <w:rsid w:val="00652267"/>
    <w:rsid w:val="00655F11"/>
    <w:rsid w:val="00662E2B"/>
    <w:rsid w:val="00676587"/>
    <w:rsid w:val="00694847"/>
    <w:rsid w:val="006A63FE"/>
    <w:rsid w:val="006A7261"/>
    <w:rsid w:val="006E543E"/>
    <w:rsid w:val="006F344A"/>
    <w:rsid w:val="006F34D2"/>
    <w:rsid w:val="006F549E"/>
    <w:rsid w:val="00700937"/>
    <w:rsid w:val="00746C94"/>
    <w:rsid w:val="00756137"/>
    <w:rsid w:val="00760BC3"/>
    <w:rsid w:val="007752DB"/>
    <w:rsid w:val="00795EE8"/>
    <w:rsid w:val="008446EB"/>
    <w:rsid w:val="00884B0F"/>
    <w:rsid w:val="008D2D12"/>
    <w:rsid w:val="009006FF"/>
    <w:rsid w:val="00902D64"/>
    <w:rsid w:val="009174E6"/>
    <w:rsid w:val="00926EAE"/>
    <w:rsid w:val="00956E63"/>
    <w:rsid w:val="009A56DC"/>
    <w:rsid w:val="009B2FFF"/>
    <w:rsid w:val="009E6382"/>
    <w:rsid w:val="009E7E55"/>
    <w:rsid w:val="009F732E"/>
    <w:rsid w:val="00A43B83"/>
    <w:rsid w:val="00A46319"/>
    <w:rsid w:val="00A468D9"/>
    <w:rsid w:val="00A6052C"/>
    <w:rsid w:val="00AA1D8D"/>
    <w:rsid w:val="00AD6422"/>
    <w:rsid w:val="00B16040"/>
    <w:rsid w:val="00B30773"/>
    <w:rsid w:val="00B47730"/>
    <w:rsid w:val="00B84C6D"/>
    <w:rsid w:val="00B92B51"/>
    <w:rsid w:val="00BC4F90"/>
    <w:rsid w:val="00BC7C09"/>
    <w:rsid w:val="00BD7F65"/>
    <w:rsid w:val="00BF1C7B"/>
    <w:rsid w:val="00C1350D"/>
    <w:rsid w:val="00C17484"/>
    <w:rsid w:val="00C67F42"/>
    <w:rsid w:val="00C7684B"/>
    <w:rsid w:val="00C81DA7"/>
    <w:rsid w:val="00C82D10"/>
    <w:rsid w:val="00C91F12"/>
    <w:rsid w:val="00CB0664"/>
    <w:rsid w:val="00CB19CE"/>
    <w:rsid w:val="00D00FDD"/>
    <w:rsid w:val="00D22363"/>
    <w:rsid w:val="00D3778A"/>
    <w:rsid w:val="00D52ED0"/>
    <w:rsid w:val="00D628FE"/>
    <w:rsid w:val="00D65A96"/>
    <w:rsid w:val="00D67C52"/>
    <w:rsid w:val="00D7615C"/>
    <w:rsid w:val="00D767AC"/>
    <w:rsid w:val="00DF7046"/>
    <w:rsid w:val="00E00BBF"/>
    <w:rsid w:val="00E13905"/>
    <w:rsid w:val="00E239EB"/>
    <w:rsid w:val="00E40055"/>
    <w:rsid w:val="00E47748"/>
    <w:rsid w:val="00E71FD6"/>
    <w:rsid w:val="00E76C7C"/>
    <w:rsid w:val="00EA73D5"/>
    <w:rsid w:val="00ED60C6"/>
    <w:rsid w:val="00ED6F96"/>
    <w:rsid w:val="00F13DF3"/>
    <w:rsid w:val="00F2146B"/>
    <w:rsid w:val="00F22B1B"/>
    <w:rsid w:val="00F967BD"/>
    <w:rsid w:val="00FA06EA"/>
    <w:rsid w:val="00FB5D3D"/>
    <w:rsid w:val="00FC693F"/>
    <w:rsid w:val="00FD0A5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8CE244-BFA0-492C-BBF5-B0031D7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D628FE"/>
    <w:rPr>
      <w:color w:val="0000FF" w:themeColor="hyperlink"/>
      <w:u w:val="single"/>
    </w:rPr>
  </w:style>
  <w:style w:type="character" w:styleId="aff2">
    <w:name w:val="Placeholder Text"/>
    <w:basedOn w:val="a2"/>
    <w:uiPriority w:val="99"/>
    <w:semiHidden/>
    <w:rsid w:val="00EA73D5"/>
    <w:rPr>
      <w:color w:val="808080"/>
    </w:rPr>
  </w:style>
  <w:style w:type="character" w:customStyle="1" w:styleId="katex-mathml">
    <w:name w:val="katex-mathml"/>
    <w:basedOn w:val="a2"/>
    <w:rsid w:val="00EA73D5"/>
  </w:style>
  <w:style w:type="character" w:customStyle="1" w:styleId="mord">
    <w:name w:val="mord"/>
    <w:basedOn w:val="a2"/>
    <w:rsid w:val="00EA73D5"/>
  </w:style>
  <w:style w:type="character" w:customStyle="1" w:styleId="vlist-s">
    <w:name w:val="vlist-s"/>
    <w:basedOn w:val="a2"/>
    <w:rsid w:val="00EA73D5"/>
  </w:style>
  <w:style w:type="character" w:customStyle="1" w:styleId="mrel">
    <w:name w:val="mrel"/>
    <w:basedOn w:val="a2"/>
    <w:rsid w:val="00C7684B"/>
  </w:style>
  <w:style w:type="paragraph" w:styleId="aff3">
    <w:name w:val="Normal (Web)"/>
    <w:basedOn w:val="a1"/>
    <w:uiPriority w:val="99"/>
    <w:semiHidden/>
    <w:unhideWhenUsed/>
    <w:rsid w:val="000A0B0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D773E8-DC24-4934-AE6D-9C51FD22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6</cp:revision>
  <dcterms:created xsi:type="dcterms:W3CDTF">2026-01-11T14:20:00Z</dcterms:created>
  <dcterms:modified xsi:type="dcterms:W3CDTF">2026-01-13T13:33:00Z</dcterms:modified>
  <cp:category/>
</cp:coreProperties>
</file>